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5890" w14:textId="77777777" w:rsidR="006F71FF" w:rsidRPr="00BD79FE" w:rsidRDefault="00000000" w:rsidP="00BD79FE">
      <w:pPr>
        <w:pStyle w:val="Titolo1"/>
        <w:jc w:val="center"/>
        <w:rPr>
          <w:sz w:val="24"/>
          <w:szCs w:val="24"/>
        </w:rPr>
      </w:pPr>
      <w:r w:rsidRPr="00BD79FE">
        <w:rPr>
          <w:sz w:val="24"/>
          <w:szCs w:val="24"/>
        </w:rPr>
        <w:t>Formular de Cerere de Aderare la Asociația „Românii în Italia”</w:t>
      </w:r>
    </w:p>
    <w:p w14:paraId="68256BD8" w14:textId="77777777" w:rsidR="006F71FF" w:rsidRPr="00BD79FE" w:rsidRDefault="00000000" w:rsidP="00BD79FE">
      <w:pPr>
        <w:jc w:val="center"/>
      </w:pPr>
      <w:r w:rsidRPr="00BD79FE">
        <w:t>În atenția Consiliului Director al Asociației „Românii în Italia”</w:t>
      </w:r>
    </w:p>
    <w:p w14:paraId="7EA72E02" w14:textId="58189558" w:rsidR="006F71FF" w:rsidRPr="00BD79FE" w:rsidRDefault="00000000">
      <w:pPr>
        <w:rPr>
          <w:sz w:val="20"/>
          <w:szCs w:val="20"/>
        </w:rPr>
      </w:pPr>
      <w:r w:rsidRPr="00BD79FE">
        <w:rPr>
          <w:sz w:val="20"/>
          <w:szCs w:val="20"/>
        </w:rPr>
        <w:t>Subsemnatul/Subsemnata _____________________________________________</w:t>
      </w:r>
      <w:r w:rsidR="00BD79FE">
        <w:rPr>
          <w:sz w:val="20"/>
          <w:szCs w:val="20"/>
        </w:rPr>
        <w:t>____________________</w:t>
      </w:r>
    </w:p>
    <w:p w14:paraId="6E9CFC2F" w14:textId="45E12E67" w:rsidR="006F71FF" w:rsidRPr="00BD79FE" w:rsidRDefault="00000000">
      <w:pPr>
        <w:rPr>
          <w:sz w:val="20"/>
          <w:szCs w:val="20"/>
        </w:rPr>
      </w:pPr>
      <w:r w:rsidRPr="00BD79FE">
        <w:rPr>
          <w:sz w:val="20"/>
          <w:szCs w:val="20"/>
        </w:rPr>
        <w:t>Născut/Născută la __________________________</w:t>
      </w:r>
      <w:r w:rsidR="00BD79FE">
        <w:rPr>
          <w:sz w:val="20"/>
          <w:szCs w:val="20"/>
        </w:rPr>
        <w:t>_______________________</w:t>
      </w:r>
      <w:r w:rsidRPr="00BD79FE">
        <w:rPr>
          <w:sz w:val="20"/>
          <w:szCs w:val="20"/>
        </w:rPr>
        <w:t xml:space="preserve"> la data de ____/___/____</w:t>
      </w:r>
    </w:p>
    <w:p w14:paraId="178381DA" w14:textId="0C170C3F" w:rsidR="006F71FF" w:rsidRPr="00BD79FE" w:rsidRDefault="00000000">
      <w:pPr>
        <w:rPr>
          <w:sz w:val="20"/>
          <w:szCs w:val="20"/>
        </w:rPr>
      </w:pPr>
      <w:r w:rsidRPr="00BD79FE">
        <w:rPr>
          <w:sz w:val="20"/>
          <w:szCs w:val="20"/>
        </w:rPr>
        <w:t>Domiciliat/Domiciliată în ____________________</w:t>
      </w:r>
      <w:r w:rsidR="00BD79FE">
        <w:rPr>
          <w:sz w:val="20"/>
          <w:szCs w:val="20"/>
        </w:rPr>
        <w:t>_____</w:t>
      </w:r>
      <w:r w:rsidRPr="00BD79FE">
        <w:rPr>
          <w:sz w:val="20"/>
          <w:szCs w:val="20"/>
        </w:rPr>
        <w:t xml:space="preserve"> Naționalitate __________________________</w:t>
      </w:r>
    </w:p>
    <w:p w14:paraId="2B193587" w14:textId="58807F22" w:rsidR="006F71FF" w:rsidRPr="00BD79FE" w:rsidRDefault="00000000">
      <w:pPr>
        <w:rPr>
          <w:sz w:val="20"/>
          <w:szCs w:val="20"/>
        </w:rPr>
      </w:pPr>
      <w:r w:rsidRPr="00BD79FE">
        <w:rPr>
          <w:sz w:val="20"/>
          <w:szCs w:val="20"/>
        </w:rPr>
        <w:t>Cod Fiscal __________________________</w:t>
      </w:r>
      <w:r w:rsidR="00BD79FE">
        <w:rPr>
          <w:sz w:val="20"/>
          <w:szCs w:val="20"/>
        </w:rPr>
        <w:t>_________________</w:t>
      </w:r>
      <w:r w:rsidRPr="00BD79FE">
        <w:rPr>
          <w:sz w:val="20"/>
          <w:szCs w:val="20"/>
        </w:rPr>
        <w:t xml:space="preserve"> Profesie __________________________</w:t>
      </w:r>
      <w:r w:rsidR="00BD79FE">
        <w:rPr>
          <w:sz w:val="20"/>
          <w:szCs w:val="20"/>
        </w:rPr>
        <w:t>_____</w:t>
      </w:r>
    </w:p>
    <w:p w14:paraId="012751C4" w14:textId="2884E7DD" w:rsidR="006F71FF" w:rsidRPr="00BD79FE" w:rsidRDefault="00000000">
      <w:pPr>
        <w:rPr>
          <w:sz w:val="20"/>
          <w:szCs w:val="20"/>
        </w:rPr>
      </w:pPr>
      <w:r w:rsidRPr="00BD79FE">
        <w:rPr>
          <w:sz w:val="20"/>
          <w:szCs w:val="20"/>
        </w:rPr>
        <w:t>Telefon __________________________</w:t>
      </w:r>
      <w:r w:rsidR="00BD79FE">
        <w:rPr>
          <w:sz w:val="20"/>
          <w:szCs w:val="20"/>
        </w:rPr>
        <w:t>_____________</w:t>
      </w:r>
      <w:r w:rsidRPr="00BD79FE">
        <w:rPr>
          <w:sz w:val="20"/>
          <w:szCs w:val="20"/>
        </w:rPr>
        <w:t xml:space="preserve"> Email __________________________</w:t>
      </w:r>
      <w:r w:rsidR="00BD79FE">
        <w:rPr>
          <w:sz w:val="20"/>
          <w:szCs w:val="20"/>
        </w:rPr>
        <w:t>_______________</w:t>
      </w:r>
    </w:p>
    <w:p w14:paraId="5C7877E3" w14:textId="77777777" w:rsidR="006F71FF" w:rsidRPr="00BD79FE" w:rsidRDefault="00000000">
      <w:pPr>
        <w:pStyle w:val="Titolo2"/>
        <w:rPr>
          <w:sz w:val="24"/>
          <w:szCs w:val="24"/>
        </w:rPr>
      </w:pPr>
      <w:r w:rsidRPr="00BD79FE">
        <w:rPr>
          <w:sz w:val="24"/>
          <w:szCs w:val="24"/>
        </w:rPr>
        <w:t>SOLICIT</w:t>
      </w:r>
    </w:p>
    <w:p w14:paraId="149C1556" w14:textId="4226361F" w:rsidR="006F71FF" w:rsidRDefault="00000000">
      <w:r>
        <w:t>Să fiu admis/admisă ca membru/membră al/</w:t>
      </w:r>
      <w:r w:rsidR="00BD79FE">
        <w:t>a A</w:t>
      </w:r>
      <w:r>
        <w:t>sociației „Românii în Italia”.</w:t>
      </w:r>
    </w:p>
    <w:p w14:paraId="42EB4954" w14:textId="77777777" w:rsidR="006F71FF" w:rsidRPr="00BD79FE" w:rsidRDefault="00000000">
      <w:pPr>
        <w:pStyle w:val="Titolo2"/>
        <w:rPr>
          <w:sz w:val="24"/>
          <w:szCs w:val="24"/>
        </w:rPr>
      </w:pPr>
      <w:r w:rsidRPr="00BD79FE">
        <w:rPr>
          <w:sz w:val="24"/>
          <w:szCs w:val="24"/>
        </w:rPr>
        <w:t>DECLAR</w:t>
      </w:r>
    </w:p>
    <w:p w14:paraId="5768E11F" w14:textId="77777777" w:rsidR="006F71FF" w:rsidRPr="00BD79FE" w:rsidRDefault="00000000" w:rsidP="00BD79FE">
      <w:pPr>
        <w:jc w:val="both"/>
        <w:rPr>
          <w:sz w:val="20"/>
          <w:szCs w:val="20"/>
        </w:rPr>
      </w:pPr>
      <w:r w:rsidRPr="00BD79FE">
        <w:rPr>
          <w:sz w:val="20"/>
          <w:szCs w:val="20"/>
        </w:rPr>
        <w:t>Că am luat cunoștință și accept în întregime Statutul Asociației „Românii în Italia”.</w:t>
      </w:r>
    </w:p>
    <w:p w14:paraId="69E379BD" w14:textId="77777777" w:rsidR="00BD79FE" w:rsidRPr="00BD79FE" w:rsidRDefault="00000000" w:rsidP="00BD79FE">
      <w:pPr>
        <w:jc w:val="both"/>
        <w:rPr>
          <w:sz w:val="20"/>
          <w:szCs w:val="20"/>
        </w:rPr>
      </w:pPr>
      <w:r w:rsidRPr="00BD79FE">
        <w:rPr>
          <w:sz w:val="20"/>
          <w:szCs w:val="20"/>
        </w:rPr>
        <w:t>Că mă angajez să achit cotizația anuală de 20 de euro, fie odată cu predarea prezentului formular, fie prin virament în contul curent al Asociației „Românii în Italia</w:t>
      </w:r>
    </w:p>
    <w:p w14:paraId="1C0B3778" w14:textId="5D74EE36" w:rsidR="00BD79FE" w:rsidRPr="00BD79FE" w:rsidRDefault="00000000" w:rsidP="00BD79FE">
      <w:pPr>
        <w:spacing w:line="240" w:lineRule="auto"/>
        <w:jc w:val="both"/>
        <w:rPr>
          <w:sz w:val="20"/>
          <w:szCs w:val="20"/>
        </w:rPr>
      </w:pPr>
      <w:r w:rsidRPr="00BD79FE">
        <w:rPr>
          <w:sz w:val="20"/>
          <w:szCs w:val="20"/>
        </w:rPr>
        <w:t>IBAN: IT47T0306933131100000005297</w:t>
      </w:r>
    </w:p>
    <w:p w14:paraId="6D9158A5" w14:textId="26AED417" w:rsidR="006F71FF" w:rsidRPr="00BD79FE" w:rsidRDefault="00000000" w:rsidP="00BD79FE">
      <w:pPr>
        <w:spacing w:line="240" w:lineRule="auto"/>
        <w:jc w:val="both"/>
        <w:rPr>
          <w:sz w:val="20"/>
          <w:szCs w:val="20"/>
        </w:rPr>
      </w:pPr>
      <w:r w:rsidRPr="00BD79FE">
        <w:rPr>
          <w:sz w:val="20"/>
          <w:szCs w:val="20"/>
        </w:rPr>
        <w:t>Cod SWIFT: BCITITMM – Banca Intesa SanPaolo.</w:t>
      </w:r>
    </w:p>
    <w:p w14:paraId="7C02B1D7" w14:textId="77777777" w:rsidR="006F71FF" w:rsidRPr="00BD79FE" w:rsidRDefault="00000000" w:rsidP="00BD79FE">
      <w:pPr>
        <w:jc w:val="both"/>
        <w:rPr>
          <w:sz w:val="20"/>
          <w:szCs w:val="20"/>
        </w:rPr>
      </w:pPr>
      <w:r w:rsidRPr="00BD79FE">
        <w:rPr>
          <w:sz w:val="20"/>
          <w:szCs w:val="20"/>
        </w:rPr>
        <w:t>Că exonerez Asociația „Românii în Italia” de orice responsabilitate pentru eventuale daune fizice și/sau materiale ce ar putea să îmi survină în timpul desfășurării activităților organizate de Asociație, cu excepția cazurilor în care aceste daune sunt consecința directă a intenției sau a culpei grave a Asociației.</w:t>
      </w:r>
    </w:p>
    <w:p w14:paraId="0E6D87B5" w14:textId="18C47C3A" w:rsidR="006F71FF" w:rsidRDefault="00000000">
      <w:r>
        <w:t>Semnătura ________________________________</w:t>
      </w:r>
      <w:r w:rsidR="00BD79FE">
        <w:t>___________</w:t>
      </w:r>
      <w:r>
        <w:t xml:space="preserve"> la data de </w:t>
      </w:r>
      <w:r w:rsidR="00BD79FE">
        <w:t>__</w:t>
      </w:r>
      <w:r>
        <w:t>___/____</w:t>
      </w:r>
      <w:r w:rsidR="00BD79FE">
        <w:t>__</w:t>
      </w:r>
      <w:r>
        <w:t>/___</w:t>
      </w:r>
      <w:r w:rsidR="00BD79FE">
        <w:t>__</w:t>
      </w:r>
    </w:p>
    <w:p w14:paraId="1AFBF54F" w14:textId="77777777" w:rsidR="006F71FF" w:rsidRDefault="00000000">
      <w:pPr>
        <w:pStyle w:val="Titolo2"/>
      </w:pPr>
      <w:r>
        <w:t>INFORMARE PRIVIND PROTECȚIA DATELOR PERSONALE</w:t>
      </w:r>
    </w:p>
    <w:p w14:paraId="4EFEA746" w14:textId="77777777" w:rsidR="006F71FF" w:rsidRPr="00BD79FE" w:rsidRDefault="00000000">
      <w:pPr>
        <w:rPr>
          <w:sz w:val="18"/>
          <w:szCs w:val="18"/>
        </w:rPr>
      </w:pPr>
      <w:r w:rsidRPr="00BD79FE">
        <w:rPr>
          <w:sz w:val="18"/>
          <w:szCs w:val="18"/>
        </w:rPr>
        <w:t>În conformitate cu Regulamentul (UE) 2016/679 (GDPR), datele personale furnizate vor fi prelucrate exclusiv în scopuri legate de activitățile Asociației „Românii în Italia” și nu vor fi comunicate terților fără consimțământul explicit al persoanei vizate. Operatorul de date este Asociația „Românii în Italia”. În orice moment, persoana vizată are dreptul de a solicita accesul, rectificarea, ștergerea și opoziția la prelucrarea datelor personale.</w:t>
      </w:r>
    </w:p>
    <w:p w14:paraId="1A63FE86" w14:textId="77777777" w:rsidR="006F71FF" w:rsidRPr="00BD79FE" w:rsidRDefault="00000000">
      <w:pPr>
        <w:pStyle w:val="Titolo2"/>
        <w:rPr>
          <w:sz w:val="24"/>
          <w:szCs w:val="24"/>
        </w:rPr>
      </w:pPr>
      <w:r w:rsidRPr="00BD79FE">
        <w:rPr>
          <w:sz w:val="24"/>
          <w:szCs w:val="24"/>
        </w:rPr>
        <w:t>AUTORIZAȚIE PRIVIND PRELUCRAREA DATELOR PERSONALE</w:t>
      </w:r>
    </w:p>
    <w:p w14:paraId="09282935" w14:textId="77777777" w:rsidR="006F71FF" w:rsidRPr="00BD79FE" w:rsidRDefault="00000000">
      <w:pPr>
        <w:rPr>
          <w:sz w:val="20"/>
          <w:szCs w:val="20"/>
        </w:rPr>
      </w:pPr>
      <w:r w:rsidRPr="00BD79FE">
        <w:rPr>
          <w:sz w:val="20"/>
          <w:szCs w:val="20"/>
        </w:rPr>
        <w:t>Prin prezenta, autorizez Asociația „Românii în Italia” să prelucreze datele mele personale conform celor indicate în informarea privind protecția datelor personale.</w:t>
      </w:r>
    </w:p>
    <w:p w14:paraId="64C19784" w14:textId="4834E922" w:rsidR="006F71FF" w:rsidRPr="00BD79FE" w:rsidRDefault="00000000">
      <w:pPr>
        <w:rPr>
          <w:sz w:val="20"/>
          <w:szCs w:val="20"/>
        </w:rPr>
      </w:pPr>
      <w:r w:rsidRPr="00BD79FE">
        <w:rPr>
          <w:sz w:val="20"/>
          <w:szCs w:val="20"/>
        </w:rPr>
        <w:t>Loc și Dată: _________________________________</w:t>
      </w:r>
      <w:r w:rsidR="00BD79FE">
        <w:rPr>
          <w:sz w:val="20"/>
          <w:szCs w:val="20"/>
        </w:rPr>
        <w:t>_______</w:t>
      </w:r>
    </w:p>
    <w:p w14:paraId="71DE84CF" w14:textId="77777777" w:rsidR="006F71FF" w:rsidRPr="00BD79FE" w:rsidRDefault="00000000">
      <w:pPr>
        <w:rPr>
          <w:sz w:val="20"/>
          <w:szCs w:val="20"/>
        </w:rPr>
      </w:pPr>
      <w:r w:rsidRPr="00BD79FE">
        <w:rPr>
          <w:sz w:val="20"/>
          <w:szCs w:val="20"/>
        </w:rPr>
        <w:t>Semnătura: ________________________________________</w:t>
      </w:r>
    </w:p>
    <w:p w14:paraId="0099DB96" w14:textId="77777777" w:rsidR="006F71FF" w:rsidRPr="00BD79FE" w:rsidRDefault="00000000">
      <w:pPr>
        <w:rPr>
          <w:sz w:val="20"/>
          <w:szCs w:val="20"/>
        </w:rPr>
      </w:pPr>
      <w:r w:rsidRPr="00BD79FE">
        <w:rPr>
          <w:sz w:val="20"/>
          <w:szCs w:val="20"/>
        </w:rPr>
        <w:t>Cardul de membru are valabilitate pe întregul an calendaristic, cu termen de expirare la 31 decembrie.</w:t>
      </w:r>
    </w:p>
    <w:sectPr w:rsidR="006F71FF" w:rsidRPr="00BD79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416555052">
    <w:abstractNumId w:val="8"/>
  </w:num>
  <w:num w:numId="2" w16cid:durableId="1447234111">
    <w:abstractNumId w:val="6"/>
  </w:num>
  <w:num w:numId="3" w16cid:durableId="1187064736">
    <w:abstractNumId w:val="5"/>
  </w:num>
  <w:num w:numId="4" w16cid:durableId="276722001">
    <w:abstractNumId w:val="4"/>
  </w:num>
  <w:num w:numId="5" w16cid:durableId="1617180501">
    <w:abstractNumId w:val="7"/>
  </w:num>
  <w:num w:numId="6" w16cid:durableId="1981029444">
    <w:abstractNumId w:val="3"/>
  </w:num>
  <w:num w:numId="7" w16cid:durableId="1827549463">
    <w:abstractNumId w:val="2"/>
  </w:num>
  <w:num w:numId="8" w16cid:durableId="1979265207">
    <w:abstractNumId w:val="1"/>
  </w:num>
  <w:num w:numId="9" w16cid:durableId="210083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75F2"/>
    <w:rsid w:val="0015074B"/>
    <w:rsid w:val="0029639D"/>
    <w:rsid w:val="00326F90"/>
    <w:rsid w:val="006F71FF"/>
    <w:rsid w:val="00AA1D8D"/>
    <w:rsid w:val="00B47730"/>
    <w:rsid w:val="00BD79F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8E574D"/>
  <w14:defaultImageDpi w14:val="300"/>
  <w15:docId w15:val="{03B9F9C3-19E5-4A40-9DDF-C8D86D37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Carmen Gulap</cp:lastModifiedBy>
  <cp:revision>2</cp:revision>
  <dcterms:created xsi:type="dcterms:W3CDTF">2013-12-23T23:15:00Z</dcterms:created>
  <dcterms:modified xsi:type="dcterms:W3CDTF">2025-08-25T17:51:00Z</dcterms:modified>
  <cp:category/>
</cp:coreProperties>
</file>